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77777777" w:rsidR="00A7258F" w:rsidRPr="00B11BB0" w:rsidRDefault="00924528" w:rsidP="00A7258F">
      <w:pPr>
        <w:jc w:val="both"/>
      </w:pPr>
      <w:r w:rsidRPr="008440C9">
        <w:t xml:space="preserve"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</w:t>
      </w:r>
      <w:r w:rsidRPr="008440C9">
        <w:t>станова, који спроводи град/општина __________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924528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77777777" w:rsidR="00A7258F" w:rsidRPr="00B11BB0" w:rsidRDefault="00924528" w:rsidP="00A7258F">
      <w:pPr>
        <w:jc w:val="both"/>
      </w:pPr>
      <w:r w:rsidRPr="008440C9">
        <w:t>Сагласан/сагласна сам да град/општина __________ као руковалац подацима,</w:t>
      </w:r>
      <w:r w:rsidRPr="008440C9">
        <w:t xml:space="preserve">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924528" w:rsidP="00A7258F">
      <w:pPr>
        <w:jc w:val="both"/>
      </w:pPr>
      <w:r w:rsidRPr="008440C9">
        <w:t>Обрада обухвата прикупљање, евидентирање, коришћење и чување следећих података</w:t>
      </w:r>
      <w:r w:rsidRPr="008440C9">
        <w:t>:</w:t>
      </w:r>
      <w:r w:rsidRPr="008440C9">
        <w:br/>
      </w:r>
    </w:p>
    <w:p w14:paraId="470E91E5" w14:textId="7D6EE8A1" w:rsidR="00A7258F" w:rsidRPr="00B11BB0" w:rsidRDefault="00924528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924528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924528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924528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924528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</w:t>
      </w:r>
      <w:r w:rsidRPr="008440C9">
        <w:t xml:space="preserve"> и неће се обрађивати ван наведених оквира.</w:t>
      </w:r>
    </w:p>
    <w:p w14:paraId="557E0C8B" w14:textId="3B898506" w:rsidR="00A7258F" w:rsidRPr="00B11BB0" w:rsidRDefault="00924528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личности и интерним актима града/општине __________,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924528" w:rsidP="00A7258F">
      <w:pPr>
        <w:spacing w:after="0"/>
        <w:jc w:val="both"/>
      </w:pPr>
      <w:r w:rsidRPr="008440C9"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924528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924528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</w:t>
      </w:r>
      <w:r w:rsidRPr="008440C9">
        <w:t>ните обраде података, укључујући право на обавештење, увид, исправку, брисање и ограничење обраде.</w:t>
      </w:r>
    </w:p>
    <w:p w14:paraId="1360ADFD" w14:textId="77777777" w:rsidR="00A7258F" w:rsidRPr="00B11BB0" w:rsidRDefault="00924528" w:rsidP="00A7258F">
      <w:pPr>
        <w:spacing w:after="0"/>
        <w:jc w:val="both"/>
      </w:pPr>
      <w:r w:rsidRPr="008440C9">
        <w:br/>
      </w:r>
      <w:r w:rsidRPr="008440C9">
        <w:br/>
        <w:t>У ____________, дана ____________ године.</w:t>
      </w:r>
    </w:p>
    <w:p w14:paraId="2AB536E5" w14:textId="77777777" w:rsidR="00A7258F" w:rsidRPr="00B11BB0" w:rsidRDefault="00924528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924528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924528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24528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94AD4F6A-966A-4DBE-876F-4A3E6F46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Manager/>
  <Company/>
  <LinksUpToDate>false</LinksUpToDate>
  <CharactersWithSpaces>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2</cp:revision>
  <dcterms:created xsi:type="dcterms:W3CDTF">2025-11-18T12:21:00Z</dcterms:created>
  <dcterms:modified xsi:type="dcterms:W3CDTF">2025-11-18T12:21:00Z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